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338E6" w14:textId="77777777" w:rsidR="00736295" w:rsidRPr="00E81794" w:rsidRDefault="006031BE" w:rsidP="00E81794">
      <w:pPr>
        <w:pStyle w:val="Titre1"/>
        <w:jc w:val="center"/>
        <w:rPr>
          <w:lang w:val="fr-CH"/>
        </w:rPr>
      </w:pPr>
      <w:r w:rsidRPr="00E81794">
        <w:rPr>
          <w:lang w:val="fr-CH"/>
        </w:rPr>
        <w:t>Modèle – Lettre de résiliation de bail (Suisse)</w:t>
      </w:r>
    </w:p>
    <w:p w14:paraId="2E2ABFE0" w14:textId="77777777" w:rsidR="00736295" w:rsidRPr="00E81794" w:rsidRDefault="006031BE">
      <w:pPr>
        <w:rPr>
          <w:lang w:val="fr-CH"/>
        </w:rPr>
      </w:pPr>
      <w:r w:rsidRPr="00E81794">
        <w:rPr>
          <w:lang w:val="fr-CH"/>
        </w:rPr>
        <w:br/>
      </w:r>
    </w:p>
    <w:p w14:paraId="390FC992" w14:textId="77777777" w:rsidR="00736295" w:rsidRPr="00E81794" w:rsidRDefault="006031BE">
      <w:pPr>
        <w:rPr>
          <w:lang w:val="fr-CH"/>
        </w:rPr>
      </w:pPr>
      <w:r w:rsidRPr="00E81794">
        <w:rPr>
          <w:lang w:val="fr-CH"/>
        </w:rPr>
        <w:t>[Prénom NOM]</w:t>
      </w:r>
    </w:p>
    <w:p w14:paraId="2DB4ADAC" w14:textId="77777777" w:rsidR="00736295" w:rsidRPr="00E81794" w:rsidRDefault="006031BE">
      <w:pPr>
        <w:rPr>
          <w:lang w:val="fr-CH"/>
        </w:rPr>
      </w:pPr>
      <w:r w:rsidRPr="00E81794">
        <w:rPr>
          <w:lang w:val="fr-CH"/>
        </w:rPr>
        <w:t>[Adresse actuelle]</w:t>
      </w:r>
    </w:p>
    <w:p w14:paraId="07776BD7" w14:textId="088DC59F" w:rsidR="00736295" w:rsidRPr="00E81794" w:rsidRDefault="006031BE">
      <w:pPr>
        <w:rPr>
          <w:lang w:val="fr-CH"/>
        </w:rPr>
      </w:pPr>
      <w:r w:rsidRPr="00E81794">
        <w:rPr>
          <w:lang w:val="fr-CH"/>
        </w:rPr>
        <w:t>[Code postal, Ville]</w:t>
      </w:r>
      <w:r w:rsidR="00E81794">
        <w:rPr>
          <w:lang w:val="fr-CH"/>
        </w:rPr>
        <w:tab/>
      </w:r>
      <w:r w:rsidR="00E81794">
        <w:rPr>
          <w:lang w:val="fr-CH"/>
        </w:rPr>
        <w:tab/>
      </w:r>
      <w:r w:rsidR="00E81794">
        <w:rPr>
          <w:lang w:val="fr-CH"/>
        </w:rPr>
        <w:tab/>
      </w:r>
      <w:r w:rsidR="00E81794">
        <w:rPr>
          <w:lang w:val="fr-CH"/>
        </w:rPr>
        <w:tab/>
      </w:r>
      <w:r w:rsidR="00E81794">
        <w:rPr>
          <w:lang w:val="fr-CH"/>
        </w:rPr>
        <w:tab/>
      </w:r>
      <w:r w:rsidR="00E81794" w:rsidRPr="00E81794">
        <w:rPr>
          <w:lang w:val="fr-CH"/>
        </w:rPr>
        <w:t>[Nom de la régie ou du bailleur]</w:t>
      </w:r>
    </w:p>
    <w:p w14:paraId="0B70CE1B" w14:textId="6A72B455" w:rsidR="00736295" w:rsidRPr="00E81794" w:rsidRDefault="006031BE">
      <w:pPr>
        <w:rPr>
          <w:lang w:val="fr-CH"/>
        </w:rPr>
      </w:pPr>
      <w:r w:rsidRPr="00E81794">
        <w:rPr>
          <w:lang w:val="fr-CH"/>
        </w:rPr>
        <w:t>[Téléphone]</w:t>
      </w:r>
      <w:r w:rsidR="00E81794">
        <w:rPr>
          <w:lang w:val="fr-CH"/>
        </w:rPr>
        <w:tab/>
      </w:r>
      <w:r w:rsidR="00E81794">
        <w:rPr>
          <w:lang w:val="fr-CH"/>
        </w:rPr>
        <w:tab/>
      </w:r>
      <w:r w:rsidR="00E81794">
        <w:rPr>
          <w:lang w:val="fr-CH"/>
        </w:rPr>
        <w:tab/>
      </w:r>
      <w:r w:rsidR="00E81794">
        <w:rPr>
          <w:lang w:val="fr-CH"/>
        </w:rPr>
        <w:tab/>
      </w:r>
      <w:r w:rsidR="00E81794">
        <w:rPr>
          <w:lang w:val="fr-CH"/>
        </w:rPr>
        <w:tab/>
      </w:r>
      <w:r w:rsidR="00E81794">
        <w:rPr>
          <w:lang w:val="fr-CH"/>
        </w:rPr>
        <w:tab/>
      </w:r>
      <w:r w:rsidR="00E81794" w:rsidRPr="00E81794">
        <w:rPr>
          <w:lang w:val="fr-CH"/>
        </w:rPr>
        <w:t>[Adresse]</w:t>
      </w:r>
    </w:p>
    <w:p w14:paraId="3EDC3315" w14:textId="77777777" w:rsidR="00E81794" w:rsidRPr="00E81794" w:rsidRDefault="006031BE" w:rsidP="00E81794">
      <w:pPr>
        <w:rPr>
          <w:lang w:val="fr-CH"/>
        </w:rPr>
      </w:pPr>
      <w:r w:rsidRPr="00E81794">
        <w:rPr>
          <w:lang w:val="fr-CH"/>
        </w:rPr>
        <w:t>[</w:t>
      </w:r>
      <w:proofErr w:type="gramStart"/>
      <w:r w:rsidRPr="00E81794">
        <w:rPr>
          <w:lang w:val="fr-CH"/>
        </w:rPr>
        <w:t>Email</w:t>
      </w:r>
      <w:proofErr w:type="gramEnd"/>
      <w:r w:rsidRPr="00E81794">
        <w:rPr>
          <w:lang w:val="fr-CH"/>
        </w:rPr>
        <w:t>]</w:t>
      </w:r>
      <w:r w:rsidR="00E81794">
        <w:rPr>
          <w:lang w:val="fr-CH"/>
        </w:rPr>
        <w:tab/>
      </w:r>
      <w:r w:rsidR="00E81794">
        <w:rPr>
          <w:lang w:val="fr-CH"/>
        </w:rPr>
        <w:tab/>
      </w:r>
      <w:r w:rsidR="00E81794">
        <w:rPr>
          <w:lang w:val="fr-CH"/>
        </w:rPr>
        <w:tab/>
      </w:r>
      <w:r w:rsidR="00E81794">
        <w:rPr>
          <w:lang w:val="fr-CH"/>
        </w:rPr>
        <w:tab/>
      </w:r>
      <w:r w:rsidR="00E81794">
        <w:rPr>
          <w:lang w:val="fr-CH"/>
        </w:rPr>
        <w:tab/>
      </w:r>
      <w:r w:rsidR="00E81794">
        <w:rPr>
          <w:lang w:val="fr-CH"/>
        </w:rPr>
        <w:tab/>
      </w:r>
      <w:r w:rsidR="00E81794">
        <w:rPr>
          <w:lang w:val="fr-CH"/>
        </w:rPr>
        <w:tab/>
      </w:r>
      <w:r w:rsidR="00E81794" w:rsidRPr="00E81794">
        <w:rPr>
          <w:lang w:val="fr-CH"/>
        </w:rPr>
        <w:t>[Code postal, Ville]</w:t>
      </w:r>
    </w:p>
    <w:p w14:paraId="00B1750B" w14:textId="10AAC5BE" w:rsidR="00736295" w:rsidRPr="00E81794" w:rsidRDefault="006031BE" w:rsidP="00E81794">
      <w:pPr>
        <w:ind w:left="5040"/>
        <w:rPr>
          <w:lang w:val="fr-CH"/>
        </w:rPr>
      </w:pPr>
      <w:r w:rsidRPr="00E81794">
        <w:rPr>
          <w:lang w:val="fr-CH"/>
        </w:rPr>
        <w:br/>
      </w:r>
      <w:r w:rsidRPr="00E81794">
        <w:rPr>
          <w:lang w:val="fr-CH"/>
        </w:rPr>
        <w:t>Lieu, le [Date]</w:t>
      </w:r>
    </w:p>
    <w:p w14:paraId="32E3CC16" w14:textId="77777777" w:rsidR="00736295" w:rsidRPr="00E81794" w:rsidRDefault="006031BE">
      <w:pPr>
        <w:rPr>
          <w:lang w:val="fr-CH"/>
        </w:rPr>
      </w:pPr>
      <w:r w:rsidRPr="00E81794">
        <w:rPr>
          <w:lang w:val="fr-CH"/>
        </w:rPr>
        <w:br/>
      </w:r>
    </w:p>
    <w:p w14:paraId="2B7E0B60" w14:textId="388D5B68" w:rsidR="00736295" w:rsidRPr="00E81794" w:rsidRDefault="006031BE">
      <w:pPr>
        <w:rPr>
          <w:lang w:val="fr-CH"/>
        </w:rPr>
      </w:pPr>
      <w:r w:rsidRPr="00E81794">
        <w:rPr>
          <w:lang w:val="fr-CH"/>
        </w:rPr>
        <w:t>Objet : Résiliation du bail</w:t>
      </w:r>
    </w:p>
    <w:p w14:paraId="1D871D38" w14:textId="77777777" w:rsidR="00736295" w:rsidRPr="00E81794" w:rsidRDefault="006031BE">
      <w:pPr>
        <w:rPr>
          <w:lang w:val="fr-CH"/>
        </w:rPr>
      </w:pPr>
      <w:r w:rsidRPr="00E81794">
        <w:rPr>
          <w:lang w:val="fr-CH"/>
        </w:rPr>
        <w:t>Madame, Monsieur,</w:t>
      </w:r>
    </w:p>
    <w:p w14:paraId="6378C1C9" w14:textId="77777777" w:rsidR="00736295" w:rsidRPr="00E81794" w:rsidRDefault="006031BE">
      <w:pPr>
        <w:rPr>
          <w:lang w:val="fr-CH"/>
        </w:rPr>
      </w:pPr>
      <w:r w:rsidRPr="00E81794">
        <w:rPr>
          <w:lang w:val="fr-CH"/>
        </w:rPr>
        <w:t>Par la présente, je vous informe de ma décision de résilier le bail portant sur le logement situé à [Adresse complète du logement], conformément aux délais contractuels prévus dans le contrat de bail.</w:t>
      </w:r>
    </w:p>
    <w:p w14:paraId="2AAF310F" w14:textId="77777777" w:rsidR="00736295" w:rsidRPr="00E81794" w:rsidRDefault="006031BE">
      <w:pPr>
        <w:rPr>
          <w:lang w:val="fr-CH"/>
        </w:rPr>
      </w:pPr>
      <w:r w:rsidRPr="00E81794">
        <w:rPr>
          <w:lang w:val="fr-CH"/>
        </w:rPr>
        <w:t>La résiliation prendra effet au [Date d’échéance], conformément aux dispositions légales et contractuelles applicables.</w:t>
      </w:r>
    </w:p>
    <w:p w14:paraId="1DF9DBA7" w14:textId="77777777" w:rsidR="00736295" w:rsidRPr="00E81794" w:rsidRDefault="006031BE">
      <w:pPr>
        <w:rPr>
          <w:lang w:val="fr-CH"/>
        </w:rPr>
      </w:pPr>
      <w:r w:rsidRPr="00E81794">
        <w:rPr>
          <w:lang w:val="fr-CH"/>
        </w:rPr>
        <w:t>Je vous remercie de bien vouloir me confirmer la prise en compte de cette résiliation ainsi que la date de l’état des lieux de sortie.</w:t>
      </w:r>
    </w:p>
    <w:p w14:paraId="156C48EC" w14:textId="77777777" w:rsidR="00736295" w:rsidRPr="00E81794" w:rsidRDefault="006031BE">
      <w:pPr>
        <w:rPr>
          <w:lang w:val="fr-CH"/>
        </w:rPr>
      </w:pPr>
      <w:r w:rsidRPr="00E81794">
        <w:rPr>
          <w:lang w:val="fr-CH"/>
        </w:rPr>
        <w:t>Je vous prie d’agréer, Madame, Monsieur, l’expression de mes salutations distinguées.</w:t>
      </w:r>
    </w:p>
    <w:p w14:paraId="76364280" w14:textId="77777777" w:rsidR="00736295" w:rsidRPr="00E81794" w:rsidRDefault="006031BE">
      <w:pPr>
        <w:rPr>
          <w:lang w:val="fr-CH"/>
        </w:rPr>
      </w:pPr>
      <w:r w:rsidRPr="00E81794">
        <w:rPr>
          <w:lang w:val="fr-CH"/>
        </w:rPr>
        <w:br/>
      </w:r>
    </w:p>
    <w:p w14:paraId="1AA20E41" w14:textId="77777777" w:rsidR="00736295" w:rsidRPr="00E81794" w:rsidRDefault="006031BE">
      <w:pPr>
        <w:rPr>
          <w:lang w:val="fr-CH"/>
        </w:rPr>
      </w:pPr>
      <w:r w:rsidRPr="00E81794">
        <w:rPr>
          <w:lang w:val="fr-CH"/>
        </w:rPr>
        <w:t>Signature(s) :</w:t>
      </w:r>
    </w:p>
    <w:p w14:paraId="5609A0DD" w14:textId="77777777" w:rsidR="00736295" w:rsidRPr="00E81794" w:rsidRDefault="006031BE">
      <w:pPr>
        <w:rPr>
          <w:lang w:val="fr-CH"/>
        </w:rPr>
      </w:pPr>
      <w:r w:rsidRPr="00E81794">
        <w:rPr>
          <w:lang w:val="fr-CH"/>
        </w:rPr>
        <w:t>[Signature du locataire 1]</w:t>
      </w:r>
    </w:p>
    <w:p w14:paraId="4A6D228A" w14:textId="77777777" w:rsidR="00736295" w:rsidRPr="00E81794" w:rsidRDefault="006031BE">
      <w:pPr>
        <w:rPr>
          <w:lang w:val="fr-CH"/>
        </w:rPr>
      </w:pPr>
      <w:r w:rsidRPr="00E81794">
        <w:rPr>
          <w:lang w:val="fr-CH"/>
        </w:rPr>
        <w:t>[Signature du locataire 2 le cas échéant]</w:t>
      </w:r>
    </w:p>
    <w:p w14:paraId="50679CCD" w14:textId="55E4D983" w:rsidR="00736295" w:rsidRPr="00E81794" w:rsidRDefault="006031BE">
      <w:pPr>
        <w:rPr>
          <w:lang w:val="fr-CH"/>
        </w:rPr>
      </w:pPr>
      <w:r w:rsidRPr="00E81794">
        <w:rPr>
          <w:lang w:val="fr-CH"/>
        </w:rPr>
        <w:br/>
      </w:r>
    </w:p>
    <w:sectPr w:rsidR="00736295" w:rsidRPr="00E8179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99306646">
    <w:abstractNumId w:val="8"/>
  </w:num>
  <w:num w:numId="2" w16cid:durableId="1381976994">
    <w:abstractNumId w:val="6"/>
  </w:num>
  <w:num w:numId="3" w16cid:durableId="1476414276">
    <w:abstractNumId w:val="5"/>
  </w:num>
  <w:num w:numId="4" w16cid:durableId="2059696311">
    <w:abstractNumId w:val="4"/>
  </w:num>
  <w:num w:numId="5" w16cid:durableId="2122071991">
    <w:abstractNumId w:val="7"/>
  </w:num>
  <w:num w:numId="6" w16cid:durableId="10840650">
    <w:abstractNumId w:val="3"/>
  </w:num>
  <w:num w:numId="7" w16cid:durableId="1745760843">
    <w:abstractNumId w:val="2"/>
  </w:num>
  <w:num w:numId="8" w16cid:durableId="794761607">
    <w:abstractNumId w:val="1"/>
  </w:num>
  <w:num w:numId="9" w16cid:durableId="1458186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0492D"/>
    <w:rsid w:val="006031BE"/>
    <w:rsid w:val="00736295"/>
    <w:rsid w:val="00AA1D8D"/>
    <w:rsid w:val="00B47730"/>
    <w:rsid w:val="00CB0664"/>
    <w:rsid w:val="00E8179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F8B8EA"/>
  <w14:defaultImageDpi w14:val="300"/>
  <w15:docId w15:val="{B3AE2878-503D-45DB-9A41-256A8B1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794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Céline Vassallo</cp:lastModifiedBy>
  <cp:revision>2</cp:revision>
  <dcterms:created xsi:type="dcterms:W3CDTF">2026-02-25T09:12:00Z</dcterms:created>
  <dcterms:modified xsi:type="dcterms:W3CDTF">2026-02-25T09:12:00Z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115ec2-46b3-434c-9b55-7847d51a26d9_Enabled">
    <vt:lpwstr>true</vt:lpwstr>
  </property>
  <property fmtid="{D5CDD505-2E9C-101B-9397-08002B2CF9AE}" pid="3" name="MSIP_Label_47115ec2-46b3-434c-9b55-7847d51a26d9_SetDate">
    <vt:lpwstr>2026-02-25T09:12:40Z</vt:lpwstr>
  </property>
  <property fmtid="{D5CDD505-2E9C-101B-9397-08002B2CF9AE}" pid="4" name="MSIP_Label_47115ec2-46b3-434c-9b55-7847d51a26d9_Method">
    <vt:lpwstr>Standard</vt:lpwstr>
  </property>
  <property fmtid="{D5CDD505-2E9C-101B-9397-08002B2CF9AE}" pid="5" name="MSIP_Label_47115ec2-46b3-434c-9b55-7847d51a26d9_Name">
    <vt:lpwstr>Internal</vt:lpwstr>
  </property>
  <property fmtid="{D5CDD505-2E9C-101B-9397-08002B2CF9AE}" pid="6" name="MSIP_Label_47115ec2-46b3-434c-9b55-7847d51a26d9_SiteId">
    <vt:lpwstr>17c217ff-5fc7-4969-9f4b-8217b045d75c</vt:lpwstr>
  </property>
  <property fmtid="{D5CDD505-2E9C-101B-9397-08002B2CF9AE}" pid="7" name="MSIP_Label_47115ec2-46b3-434c-9b55-7847d51a26d9_ActionId">
    <vt:lpwstr>e8880e72-ca54-4a98-a4d1-7e1f24ea9446</vt:lpwstr>
  </property>
  <property fmtid="{D5CDD505-2E9C-101B-9397-08002B2CF9AE}" pid="8" name="MSIP_Label_47115ec2-46b3-434c-9b55-7847d51a26d9_ContentBits">
    <vt:lpwstr>0</vt:lpwstr>
  </property>
  <property fmtid="{D5CDD505-2E9C-101B-9397-08002B2CF9AE}" pid="9" name="MSIP_Label_47115ec2-46b3-434c-9b55-7847d51a26d9_Tag">
    <vt:lpwstr>10, 3, 0, 1</vt:lpwstr>
  </property>
</Properties>
</file>